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5-639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0064</w:t>
      </w:r>
      <w:r>
        <w:rPr>
          <w:rFonts w:ascii="Times New Roman" w:eastAsia="Times New Roman" w:hAnsi="Times New Roman" w:cs="Times New Roman"/>
          <w:sz w:val="27"/>
          <w:szCs w:val="27"/>
        </w:rPr>
        <w:t>-01-2025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02473-98</w:t>
      </w:r>
    </w:p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Фокина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Фокин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пр-кт Комсомольский, д.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кв. 275,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азмере </w:t>
      </w:r>
      <w:r>
        <w:rPr>
          <w:rFonts w:ascii="Times New Roman" w:eastAsia="Times New Roman" w:hAnsi="Times New Roman" w:cs="Times New Roman"/>
          <w:sz w:val="27"/>
          <w:szCs w:val="27"/>
        </w:rPr>
        <w:t>1500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вном правонаруше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15.04.2025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right="22"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18810086230000753288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7"/>
          <w:szCs w:val="27"/>
        </w:rPr>
        <w:t>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Фокина Е.В.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Фокина Е.В.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Егора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размере 3000 (три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720</w:t>
      </w:r>
      <w:r>
        <w:rPr>
          <w:rFonts w:ascii="Times New Roman" w:eastAsia="Times New Roman" w:hAnsi="Times New Roman" w:cs="Times New Roman"/>
          <w:sz w:val="27"/>
          <w:szCs w:val="27"/>
        </w:rPr>
        <w:t>11601153010005140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0412365400675006392520114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39rplc-4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8">
    <w:name w:val="cat-UserDefined grp-38 rplc-28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